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书名：花鸟虫鱼及其他  周建人科学小品选读</w:t>
      </w:r>
    </w:p>
    <w:p>
      <w:r>
        <w:t>作者：周蕖选编</w:t>
      </w:r>
    </w:p>
    <w:p>
      <w:r>
        <w:t>出版社：福州:福建科学技术出版社,2017.05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花鸟虫鱼及其他  周建人科学小品选读 评论地址：https://www.jiaokey.com/book/detail/14355039.html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