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故宫怪兽谈  隐世界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故宫怪兽谈  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本书出售、求购地址：https://www.jiaokey.com/book/detail/14355018.html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关键词搜索：https://www.jiaokey.com/tag/故宫怪兽谈  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