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幼儿十万个为什么  良好的生活习惯</w:t>
      </w:r>
    </w:p>
    <w:p>
      <w:r>
        <w:rPr>
          <w:rFonts w:ascii="宋体" w:hAnsi="宋体" w:eastAsia="宋体"/>
          <w:sz w:val="24"/>
        </w:rPr>
        <w:t>吕长青主编；丁艳丽编写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幼儿十万个为什么  良好的生活习惯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吕长青主编；丁艳丽编写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本书出售、求购地址：https://www.jiaokey.com/book/detail/14355011.html</w:t>
      </w:r>
    </w:p>
    <w:p>
      <w:r>
        <w:t>更多相关图书推荐：https://www.jiaokey.com</w:t>
      </w:r>
    </w:p>
    <w:p>
      <w:r>
        <w:t>吕长青主编；丁艳丽编写 其他作品：https://www.jiaokey.com/tag/吕长青主编；丁艳丽编写.html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关键词搜索：https://www.jiaokey.com/tag/幼儿十万个为什么  良好的生活习惯.html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