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60  狂鼠报业大战  全球版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60  狂鼠报业大战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本书出售、求购地址：https://www.jiaokey.com/book/detail/14355007.html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南昌:二十一世纪出版社,2017.11 出版图书：https://www.jiaokey.com/tag/南昌:二十一世纪出版社,2017.11.html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