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书名：狼谷炊烟</w:t>
      </w:r>
    </w:p>
    <w:p>
      <w:r>
        <w:t>作者：格日勒其木格·黒鹤著</w:t>
      </w:r>
    </w:p>
    <w:p>
      <w:r>
        <w:t>出版社：济南:明天出版社,2016.04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狼谷炊烟 评论地址：https://www.jiaokey.com/book/detail/14354992.html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