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书名：睡前10分钟美绘故事  成长之夜  彩图注音版</w:t>
      </w:r>
    </w:p>
    <w:p>
      <w:r>
        <w:t>作者：米吉卡，程昱华等编写</w:t>
      </w:r>
    </w:p>
    <w:p>
      <w:r>
        <w:t>出版社：沈阳:辽宁少年儿童出版社,2017.09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睡前10分钟美绘故事  成长之夜  彩图注音版 评论地址：https://www.jiaokey.com/book/detail/14354984.html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