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蔡骏经典悬疑系列  荒村公寓  典藏纪念版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蔡骏经典悬疑系列  荒村公寓  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本书出售、求购地址：https://www.jiaokey.com/book/detail/14354982.html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关键词搜索：https://www.jiaokey.com/tag/蔡骏经典悬疑系列  荒村公寓  典藏纪念版.html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