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我们爱科学  精品科普书系  秘境大探险  历险神秘岛</w:t>
      </w:r>
    </w:p>
    <w:p>
      <w:r>
        <w:rPr>
          <w:rFonts w:ascii="宋体" w:hAnsi="宋体" w:eastAsia="宋体"/>
          <w:sz w:val="24"/>
        </w:rPr>
        <w:t>姜勇育著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我们爱科学  精品科普书系  秘境大探险  历险神秘岛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本书出售、求购地址：https://www.jiaokey.com/book/detail/14354979.html</w:t>
      </w:r>
    </w:p>
    <w:p>
      <w:r>
        <w:t>更多相关图书推荐：https://www.jiaokey.com</w:t>
      </w:r>
    </w:p>
    <w:p>
      <w:r>
        <w:t>姜勇育著 其他作品：https://www.jiaokey.com/tag/姜勇育著.html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关键词搜索：https://www.jiaokey.com/tag/我们爱科学  精品科普书系  秘境大探险  历险神秘岛.html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