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暖心美读书  小英雄雨来  名师导读美绘版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暖心美读书  小英雄雨来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本书出售、求购地址：https://www.jiaokey.com/book/detail/14354971.html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关键词搜索：https://www.jiaokey.com/tag/暖心美读书  小英雄雨来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