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故宫怪兽谈  地下皇宫  9-12岁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故宫怪兽谈  地下皇宫  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本书出售、求购地址：https://www.jiaokey.com/book/detail/14354969.html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关键词搜索：https://www.jiaokey.com/tag/故宫怪兽谈  地下皇宫  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