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插画师炼金术  全球50位插画师访谈与作品赏析</w:t>
      </w:r>
    </w:p>
    <w:p>
      <w:r>
        <w:rPr>
          <w:rFonts w:ascii="宋体" w:hAnsi="宋体" w:eastAsia="宋体"/>
          <w:sz w:val="24"/>
        </w:rPr>
        <w:t>王绍强编著著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插画师炼金术  全球50位插画师访谈与作品赏析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本书出售、求购地址：https://www.jiaokey.com/book/detail/14354965.html</w:t>
      </w:r>
    </w:p>
    <w:p>
      <w:r>
        <w:t>更多相关图书推荐：https://www.jiaokey.com</w:t>
      </w:r>
    </w:p>
    <w:p>
      <w:r>
        <w:t>王绍强编著著 其他作品：https://www.jiaokey.com/tag/王绍强编著著.html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关键词搜索：https://www.jiaokey.com/tag/插画师炼金术  全球50位插画师访谈与作品赏析.html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