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汪汪队立大功儿童安全救援故事书  第3辑  寻找逃跑的象宝宝</w:t>
      </w:r>
    </w:p>
    <w:p>
      <w:r>
        <w:rPr>
          <w:rFonts w:ascii="宋体" w:hAnsi="宋体" w:eastAsia="宋体"/>
          <w:sz w:val="24"/>
        </w:rPr>
        <w:t>美国尼克儿童频道著；李雪译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汪汪队立大功儿童安全救援故事书  第3辑  寻找逃跑的象宝宝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美国尼克儿童频道著；李雪译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本书出售、求购地址：https://www.jiaokey.com/book/detail/14354964.html</w:t>
      </w:r>
    </w:p>
    <w:p>
      <w:r>
        <w:t>更多相关图书推荐：https://www.jiaokey.com</w:t>
      </w:r>
    </w:p>
    <w:p>
      <w:r>
        <w:t>美国尼克儿童频道著；李雪译 其他作品：https://www.jiaokey.com/tag/美国尼克儿童频道著；李雪译.html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关键词搜索：https://www.jiaokey.com/tag/汪汪队立大功儿童安全救援故事书  第3辑  寻找逃跑的象宝宝.html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