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欧拉致德国公主的书信  关于自然哲学的不同学科  第1卷  英文版</w:t>
      </w:r>
    </w:p>
    <w:p>
      <w:r>
        <w:rPr>
          <w:rFonts w:ascii="宋体" w:hAnsi="宋体" w:eastAsia="宋体"/>
          <w:sz w:val="24"/>
        </w:rPr>
        <w:t>Leonhard Euler著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欧拉致德国公主的书信  关于自然哲学的不同学科  第1卷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Leonhard Euler著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本书出售、求购地址：https://www.jiaokey.com/book/detail/14354792.html</w:t>
      </w:r>
    </w:p>
    <w:p>
      <w:r>
        <w:t>更多相关图书推荐：https://www.jiaokey.com</w:t>
      </w:r>
    </w:p>
    <w:p>
      <w:r>
        <w:t>Leonhard Euler著 其他作品：https://www.jiaokey.com/tag/Leonhard Euler著.html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关键词搜索：https://www.jiaokey.com/tag/欧拉致德国公主的书信  关于自然哲学的不同学科  第1卷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