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1944年希默兰的故事</w:t>
      </w:r>
    </w:p>
    <w:p>
      <w:r>
        <w:rPr>
          <w:rFonts w:ascii="宋体" w:hAnsi="宋体" w:eastAsia="宋体"/>
          <w:sz w:val="24"/>
        </w:rPr>
        <w:t>约翰内斯·延森著；张梦真译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1944年希默兰的故事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约翰内斯·延森著；张梦真译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短篇小说－小说集－丹麦－现代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本书出售、求购地址：https://www.jiaokey.com/book/detail/14354783.html</w:t>
      </w:r>
    </w:p>
    <w:p>
      <w:r>
        <w:t>更多相关图书推荐：https://www.jiaokey.com</w:t>
      </w:r>
    </w:p>
    <w:p>
      <w:r>
        <w:t>约翰内斯·延森著；张梦真译 其他作品：https://www.jiaokey.com/tag/约翰内斯·延森著；张梦真译.html</w:t>
      </w:r>
    </w:p>
    <w:p>
      <w:r>
        <w:t>福州:海峡文艺出版社,2017.08 出版图书：https://www.jiaokey.com/tag/福州:海峡文艺出版社,2017.08.html</w:t>
      </w:r>
    </w:p>
    <w:p>
      <w:r>
        <w:t>关键词搜索：https://www.jiaokey.com/tag/短篇小说－小说集－丹麦－现代.html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