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摄影入门基础课  轻松拍出好照片</w:t>
      </w:r>
    </w:p>
    <w:p>
      <w:r>
        <w:rPr>
          <w:rFonts w:ascii="宋体" w:hAnsi="宋体" w:eastAsia="宋体"/>
          <w:sz w:val="24"/>
        </w:rPr>
        <w:t>（日）秦达夫，鹿野贵司，萩原和幸著；李筱译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摄影入门基础课  轻松拍出好照片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（日）秦达夫，鹿野贵司，萩原和幸著；李筱译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本书出售、求购地址：https://www.jiaokey.com/book/detail/14354770.html</w:t>
      </w:r>
    </w:p>
    <w:p>
      <w:r>
        <w:t>更多相关图书推荐：https://www.jiaokey.com</w:t>
      </w:r>
    </w:p>
    <w:p>
      <w:r>
        <w:t>（日）秦达夫，鹿野贵司，萩原和幸著；李筱译 其他作品：https://www.jiaokey.com/tag/（日）秦达夫，鹿野贵司，萩原和幸著；李筱译.html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关键词搜索：https://www.jiaokey.com/tag/摄影入门基础课  轻松拍出好照片.html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