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普通高等教育软件工程“十三五”规划教材  算法设计与分析</w:t>
      </w:r>
    </w:p>
    <w:p>
      <w:r>
        <w:rPr>
          <w:rFonts w:ascii="宋体" w:hAnsi="宋体" w:eastAsia="宋体"/>
          <w:sz w:val="24"/>
        </w:rPr>
        <w:t>王幸民，张晓霞著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普通高等教育软件工程“十三五”规划教材  算法设计与分析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王幸民，张晓霞著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本书出售、求购地址：https://www.jiaokey.com/book/detail/14354748.html</w:t>
      </w:r>
    </w:p>
    <w:p>
      <w:r>
        <w:t>更多相关图书推荐：https://www.jiaokey.com</w:t>
      </w:r>
    </w:p>
    <w:p>
      <w:r>
        <w:t>王幸民，张晓霞著 其他作品：https://www.jiaokey.com/tag/王幸民，张晓霞著.html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关键词搜索：https://www.jiaokey.com/tag/普通高等教育软件工程“十三五”规划教材  算法设计与分析.html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