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农村沼气建设条例、管理办法及规划汇编</w:t>
      </w:r>
    </w:p>
    <w:p>
      <w:r>
        <w:rPr>
          <w:rFonts w:ascii="宋体" w:hAnsi="宋体" w:eastAsia="宋体"/>
          <w:sz w:val="24"/>
        </w:rPr>
        <w:t>蔡萍，冉毅著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农村沼气建设条例、管理办法及规划汇编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蔡萍，冉毅著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本书出售、求购地址：https://www.jiaokey.com/book/detail/14354741.html</w:t>
      </w:r>
    </w:p>
    <w:p>
      <w:r>
        <w:t>更多相关图书推荐：https://www.jiaokey.com</w:t>
      </w:r>
    </w:p>
    <w:p>
      <w:r>
        <w:t>蔡萍，冉毅著 其他作品：https://www.jiaokey.com/tag/蔡萍，冉毅著.html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关键词搜索：https://www.jiaokey.com/tag/农村沼气建设条例、管理办法及规划汇编.html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