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平等就业  社会组织协助的法律视角</w:t>
      </w:r>
    </w:p>
    <w:p>
      <w:r>
        <w:rPr>
          <w:rFonts w:ascii="宋体" w:hAnsi="宋体" w:eastAsia="宋体"/>
          <w:sz w:val="24"/>
        </w:rPr>
        <w:t>刘红春著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平等就业  社会组织协助的法律视角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本书出售、求购地址：https://www.jiaokey.com/book/detail/14354702.html</w:t>
      </w:r>
    </w:p>
    <w:p>
      <w:r>
        <w:t>更多相关图书推荐：https://www.jiaokey.com</w:t>
      </w:r>
    </w:p>
    <w:p>
      <w:r>
        <w:t>刘红春著 其他作品：https://www.jiaokey.com/tag/刘红春著.html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关键词搜索：https://www.jiaokey.com/tag/平等就业  社会组织协助的法律视角.html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