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互联网金融的国际法律实践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互联网金融的国际法律实践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本书出售、求购地址：https://www.jiaokey.com/book/detail/14354694.html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关键词搜索：https://www.jiaokey.com/tag/互联网金融的国际法律实践.html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