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收获无形资产  挖掘企业知识产权中的隐藏价值</w:t>
      </w:r>
    </w:p>
    <w:p>
      <w:r>
        <w:rPr>
          <w:rFonts w:ascii="宋体" w:hAnsi="宋体" w:eastAsia="宋体"/>
          <w:sz w:val="24"/>
        </w:rPr>
        <w:t>（美）安德鲁.J·谢尔曼著；何越峰主译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收获无形资产  挖掘企业知识产权中的隐藏价值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（美）安德鲁.J·谢尔曼著；何越峰主译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本书出售、求购地址：https://www.jiaokey.com/book/detail/14354680.html</w:t>
      </w:r>
    </w:p>
    <w:p>
      <w:r>
        <w:t>更多相关图书推荐：https://www.jiaokey.com</w:t>
      </w:r>
    </w:p>
    <w:p>
      <w:r>
        <w:t>（美）安德鲁.J·谢尔曼著；何越峰主译 其他作品：https://www.jiaokey.com/tag/（美）安德鲁.J·谢尔曼著；何越峰主译.html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关键词搜索：https://www.jiaokey.com/tag/收获无形资产  挖掘企业知识产权中的隐藏价值.html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