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南海低敏感领域区域合作法律机制研究</w:t>
      </w:r>
    </w:p>
    <w:p>
      <w:r>
        <w:rPr>
          <w:rFonts w:ascii="宋体" w:hAnsi="宋体" w:eastAsia="宋体"/>
          <w:sz w:val="24"/>
        </w:rPr>
        <w:t>李建勋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南海低敏感领域区域合作法律机制研究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9787210096276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南海-海洋环境-环境保护-国际合作-环境保护法-研究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国际环境保护法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本书共分为九章，内容包括：南海低敏感领域区域合作法律机制的基本理论、南海低敏感领域区域合作法律机制的实践进程、南海海上航道安全保障区域合作法律机制等。</w:t>
      </w:r>
    </w:p>
    <w:p/>
    <w:p>
      <w:r>
        <w:t>本书出售、求购地址：https://www.jiaokey.com/book/detail/14354652.html</w:t>
      </w:r>
    </w:p>
    <w:p>
      <w:r>
        <w:t>更多国际环境保护法图书推荐：https://www.jiaokey.com</w:t>
      </w:r>
    </w:p>
    <w:p>
      <w:r>
        <w:t>李建勋 其他作品：https://www.jiaokey.com/tag/李建勋.html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关键词搜索：https://www.jiaokey.com/tag/南海-海洋环境-环境保护-国际合作-环境保护法-研究.html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