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TRIPS约束下知识产权保护与跨国技术转移问题研究  以中国为例</w:t>
      </w:r>
    </w:p>
    <w:p>
      <w:r>
        <w:rPr>
          <w:rFonts w:ascii="宋体" w:hAnsi="宋体" w:eastAsia="宋体"/>
          <w:sz w:val="24"/>
        </w:rPr>
        <w:t>魏兴民著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TRIPS约束下知识产权保护与跨国技术转移问题研究  以中国为例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本书出售、求购地址：https://www.jiaokey.com/book/detail/14354640.html</w:t>
      </w:r>
    </w:p>
    <w:p>
      <w:r>
        <w:t>更多相关图书推荐：https://www.jiaokey.com</w:t>
      </w:r>
    </w:p>
    <w:p>
      <w:r>
        <w:t>魏兴民著 其他作品：https://www.jiaokey.com/tag/魏兴民著.html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关键词搜索：https://www.jiaokey.com/tag/TRIPS约束下知识产权保护与跨国技术转移问题研究  以中国为例.html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