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337调查与应对  北京企业涉案案例分析及启示</w:t>
      </w:r>
    </w:p>
    <w:p>
      <w:r>
        <w:rPr>
          <w:rFonts w:ascii="宋体" w:hAnsi="宋体" w:eastAsia="宋体"/>
          <w:sz w:val="24"/>
        </w:rPr>
        <w:t>汪洪，郭雯著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337调查与应对  北京企业涉案案例分析及启示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汪洪，郭雯著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本书出售、求购地址：https://www.jiaokey.com/book/detail/14354603.html</w:t>
      </w:r>
    </w:p>
    <w:p>
      <w:r>
        <w:t>更多相关图书推荐：https://www.jiaokey.com</w:t>
      </w:r>
    </w:p>
    <w:p>
      <w:r>
        <w:t>汪洪，郭雯著 其他作品：https://www.jiaokey.com/tag/汪洪，郭雯著.html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关键词搜索：https://www.jiaokey.com/tag/337调查与应对  北京企业涉案案例分析及启示.html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