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技术专利许可  21世纪专利许可、专利池和专利平台的国际性参考书</w:t>
      </w:r>
    </w:p>
    <w:p>
      <w:r>
        <w:rPr>
          <w:rFonts w:ascii="宋体" w:hAnsi="宋体" w:eastAsia="宋体"/>
          <w:sz w:val="24"/>
        </w:rPr>
        <w:t>（美）戈尔茨坦著；李文红，祖侃，张悦等译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技术专利许可  21世纪专利许可、专利池和专利平台的国际性参考书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（美）戈尔茨坦著；李文红，祖侃，张悦等译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本书出售、求购地址：https://www.jiaokey.com/book/detail/14354602.html</w:t>
      </w:r>
    </w:p>
    <w:p>
      <w:r>
        <w:t>更多相关图书推荐：https://www.jiaokey.com</w:t>
      </w:r>
    </w:p>
    <w:p>
      <w:r>
        <w:t>（美）戈尔茨坦著；李文红，祖侃，张悦等译 其他作品：https://www.jiaokey.com/tag/（美）戈尔茨坦著；李文红，祖侃，张悦等译.html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关键词搜索：https://www.jiaokey.com/tag/技术专利许可  21世纪专利许可、专利池和专利平台的国际性参考书.html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