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相关市场界定研究  以技术许可协议为视角</w:t>
      </w:r>
    </w:p>
    <w:p>
      <w:r>
        <w:rPr>
          <w:rFonts w:ascii="宋体" w:hAnsi="宋体" w:eastAsia="宋体"/>
          <w:sz w:val="24"/>
        </w:rPr>
        <w:t>周围著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相关市场界定研究  以技术许可协议为视角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本书出售、求购地址：https://www.jiaokey.com/book/detail/14354577.html</w:t>
      </w:r>
    </w:p>
    <w:p>
      <w:r>
        <w:t>更多相关图书推荐：https://www.jiaokey.com</w:t>
      </w:r>
    </w:p>
    <w:p>
      <w:r>
        <w:t>周围著 其他作品：https://www.jiaokey.com/tag/周围著.html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关键词搜索：https://www.jiaokey.com/tag/相关市场界定研究  以技术许可协议为视角.html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