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美国国际投资协定</w:t>
      </w:r>
    </w:p>
    <w:p>
      <w:r>
        <w:rPr>
          <w:rFonts w:ascii="宋体" w:hAnsi="宋体" w:eastAsia="宋体"/>
          <w:sz w:val="24"/>
        </w:rPr>
        <w:t>（美）肯尼斯·J.范德威尔德著；蔡从燕，朱明新译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美国国际投资协定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（美）肯尼斯·J.范德威尔德著；蔡从燕，朱明新译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本书出售、求购地址：https://www.jiaokey.com/book/detail/14354551.html</w:t>
      </w:r>
    </w:p>
    <w:p>
      <w:r>
        <w:t>更多相关图书推荐：https://www.jiaokey.com</w:t>
      </w:r>
    </w:p>
    <w:p>
      <w:r>
        <w:t>（美）肯尼斯·J.范德威尔德著；蔡从燕，朱明新译 其他作品：https://www.jiaokey.com/tag/（美）肯尼斯·J.范德威尔德著；蔡从燕，朱明新译.html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关键词搜索：https://www.jiaokey.com/tag/美国国际投资协定.html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