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书名：用于专利程序的生物材料保藏相关法律文件汇编</w:t>
      </w:r>
    </w:p>
    <w:p>
      <w:r>
        <w:t>作者：国家知识产权局组织编译</w:t>
      </w:r>
    </w:p>
    <w:p>
      <w:r>
        <w:t>出版社：北京:知识产权出版社,2018.01</w:t>
      </w:r>
    </w:p>
    <w:p>
      <w:r>
        <w:t>出版日期：</w:t>
      </w:r>
    </w:p>
    <w:p>
      <w:r>
        <w:t>总页数：420</w:t>
      </w:r>
    </w:p>
    <w:p>
      <w:r>
        <w:t>更多请访问教客网: www.jiaokey.com</w:t>
      </w:r>
    </w:p>
    <w:p>
      <w:r>
        <w:t>用于专利程序的生物材料保藏相关法律文件汇编 评论地址：https://www.jiaokey.com/book/detail/14354499.html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