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书名：荆棘丛  关于法律与法学院的经典演讲</w:t>
      </w:r>
    </w:p>
    <w:p>
      <w:r>
        <w:t>作者：（美）卢埃林著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荆棘丛  关于法律与法学院的经典演讲 评论地址：https://www.jiaokey.com/book/detail/14354488.html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