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法治蓝皮书  中国地方法治发展报告  No.3  2017版</w:t>
      </w:r>
    </w:p>
    <w:p>
      <w:r>
        <w:rPr>
          <w:rFonts w:ascii="宋体" w:hAnsi="宋体" w:eastAsia="宋体"/>
          <w:sz w:val="24"/>
        </w:rPr>
        <w:t>李林，田禾，吕艳滨，栗燕杰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法治蓝皮书  中国地方法治发展报告  No.3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李林，田禾，吕艳滨，栗燕杰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本书出售、求购地址：https://www.jiaokey.com/book/detail/14354461.html</w:t>
      </w:r>
    </w:p>
    <w:p>
      <w:r>
        <w:t>更多相关图书推荐：https://www.jiaokey.com</w:t>
      </w:r>
    </w:p>
    <w:p>
      <w:r>
        <w:t>李林，田禾，吕艳滨，栗燕杰 其他作品：https://www.jiaokey.com/tag/李林，田禾，吕艳滨，栗燕杰.html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关键词搜索：https://www.jiaokey.com/tag/法治蓝皮书  中国地方法治发展报告  No.3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