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患者安全案例研究</w:t>
      </w:r>
    </w:p>
    <w:p>
      <w:r>
        <w:rPr>
          <w:rFonts w:ascii="宋体" w:hAnsi="宋体" w:eastAsia="宋体"/>
          <w:sz w:val="24"/>
        </w:rPr>
        <w:t>朱莉·约翰逊，海伦·哈斯克尔，保罗·巴拉赫著；肖明朝主译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患者安全案例研究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朱莉·约翰逊，海伦·哈斯克尔，保罗·巴拉赫著；肖明朝主译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本书出售、求购地址：https://www.jiaokey.com/book/detail/14354432.html</w:t>
      </w:r>
    </w:p>
    <w:p>
      <w:r>
        <w:t>更多相关图书推荐：https://www.jiaokey.com</w:t>
      </w:r>
    </w:p>
    <w:p>
      <w:r>
        <w:t>朱莉·约翰逊，海伦·哈斯克尔，保罗·巴拉赫著；肖明朝主译 其他作品：https://www.jiaokey.com/tag/朱莉·约翰逊，海伦·哈斯克尔，保罗·巴拉赫著；肖明朝主译.html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关键词搜索：https://www.jiaokey.com/tag/患者安全案例研究.html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