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2017年国家法考试教材完全解读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2017年国家法考试教材完全解读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本书出售、求购地址：https://www.jiaokey.com/book/detail/14354399.html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关键词搜索：https://www.jiaokey.com/tag/2017年国家法考试教材完全解读.html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