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世界上伟大的法学家</w:t>
      </w:r>
    </w:p>
    <w:p>
      <w:r>
        <w:rPr>
          <w:rFonts w:ascii="宋体" w:hAnsi="宋体" w:eastAsia="宋体"/>
          <w:sz w:val="24"/>
        </w:rPr>
        <w:t>约翰·麦克唐奈，爱德华·曼森编；何勤华，屈文生译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世界上伟大的法学家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约翰·麦克唐奈，爱德华·曼森编；何勤华，屈文生译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本书出售、求购地址：https://www.jiaokey.com/book/detail/14354366.html</w:t>
      </w:r>
    </w:p>
    <w:p>
      <w:r>
        <w:t>更多相关图书推荐：https://www.jiaokey.com</w:t>
      </w:r>
    </w:p>
    <w:p>
      <w:r>
        <w:t>约翰·麦克唐奈，爱德华·曼森编；何勤华，屈文生译 其他作品：https://www.jiaokey.com/tag/约翰·麦克唐奈，爱德华·曼森编；何勤华，屈文生译.html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关键词搜索：https://www.jiaokey.com/tag/世界上伟大的法学家.html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