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法制变革  1840-1949中国著名法律人物思想要义</w:t>
      </w:r>
    </w:p>
    <w:p>
      <w:r>
        <w:rPr>
          <w:rFonts w:ascii="宋体" w:hAnsi="宋体" w:eastAsia="宋体"/>
          <w:sz w:val="24"/>
        </w:rPr>
        <w:t>李凤鸣，芮成浩著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法制变革  1840-1949中国著名法律人物思想要义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李凤鸣，芮成浩著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本书出售、求购地址：https://www.jiaokey.com/book/detail/14354347.html</w:t>
      </w:r>
    </w:p>
    <w:p>
      <w:r>
        <w:t>更多相关图书推荐：https://www.jiaokey.com</w:t>
      </w:r>
    </w:p>
    <w:p>
      <w:r>
        <w:t>李凤鸣，芮成浩著 其他作品：https://www.jiaokey.com/tag/李凤鸣，芮成浩著.html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关键词搜索：https://www.jiaokey.com/tag/法制变革  1840-1949中国著名法律人物思想要义.html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