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全民守法  为什么要遵守以及如何遵守法律</w:t>
      </w:r>
    </w:p>
    <w:p>
      <w:r>
        <w:rPr>
          <w:rFonts w:ascii="宋体" w:hAnsi="宋体" w:eastAsia="宋体"/>
          <w:sz w:val="24"/>
        </w:rPr>
        <w:t>张治宇，杨彬权，张琳著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全民守法  为什么要遵守以及如何遵守法律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张治宇，杨彬权，张琳著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本书出售、求购地址：https://www.jiaokey.com/book/detail/14354343.html</w:t>
      </w:r>
    </w:p>
    <w:p>
      <w:r>
        <w:t>更多相关图书推荐：https://www.jiaokey.com</w:t>
      </w:r>
    </w:p>
    <w:p>
      <w:r>
        <w:t>张治宇，杨彬权，张琳著 其他作品：https://www.jiaokey.com/tag/张治宇，杨彬权，张琳著.html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关键词搜索：https://www.jiaokey.com/tag/全民守法  为什么要遵守以及如何遵守法律.html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