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中国合同库  影视娱乐  优质文本·条文批注·风险提示</w:t>
      </w:r>
    </w:p>
    <w:p>
      <w:r>
        <w:rPr>
          <w:rFonts w:ascii="宋体" w:hAnsi="宋体" w:eastAsia="宋体"/>
          <w:sz w:val="24"/>
        </w:rPr>
        <w:t>王钺翰，肖云成，王贞友编著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中国合同库  影视娱乐  优质文本·条文批注·风险提示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王钺翰，肖云成，王贞友编著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本书出售、求购地址：https://www.jiaokey.com/book/detail/14354333.html</w:t>
      </w:r>
    </w:p>
    <w:p>
      <w:r>
        <w:t>更多相关图书推荐：https://www.jiaokey.com</w:t>
      </w:r>
    </w:p>
    <w:p>
      <w:r>
        <w:t>王钺翰，肖云成，王贞友编著 其他作品：https://www.jiaokey.com/tag/王钺翰，肖云成，王贞友编著.html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关键词搜索：https://www.jiaokey.com/tag/中国合同库  影视娱乐  优质文本·条文批注·风险提示.html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