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中国法学会部级课题成果要报汇编  2016年  社会法、环境法与国际法卷</w:t>
      </w:r>
    </w:p>
    <w:p>
      <w:r>
        <w:rPr>
          <w:rFonts w:ascii="宋体" w:hAnsi="宋体" w:eastAsia="宋体"/>
          <w:sz w:val="24"/>
        </w:rPr>
        <w:t>中国法学会著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中国法学会部级课题成果要报汇编  2016年  社会法、环境法与国际法卷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本书出售、求购地址：https://www.jiaokey.com/book/detail/14354265.html</w:t>
      </w:r>
    </w:p>
    <w:p>
      <w:r>
        <w:t>更多相关图书推荐：https://www.jiaokey.com</w:t>
      </w:r>
    </w:p>
    <w:p>
      <w:r>
        <w:t>中国法学会著 其他作品：https://www.jiaokey.com/tag/中国法学会著.html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关键词搜索：https://www.jiaokey.com/tag/中国法学会部级课题成果要报汇编  2016年  社会法、环境法与国际法卷.html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