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政府与社会资本合作（PPP）模式立法研究</w:t>
      </w:r>
    </w:p>
    <w:p>
      <w:r>
        <w:rPr>
          <w:rFonts w:ascii="宋体" w:hAnsi="宋体" w:eastAsia="宋体"/>
          <w:sz w:val="24"/>
        </w:rPr>
        <w:t>陈婉玲,汤玉枢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政府与社会资本合作（PPP）模式立法研究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陈婉玲,汤玉枢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9787519711757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政府投资－合作－社会资本－立法－研究－中国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政府与社会资本合作（PPP）模式立法研究》以u57fa本理论是立法依据，制度设计是立法内容，模式选择是立法技巧u4e3a逻辑，立足于我国PPP亟须立法的关键性问题，以科学的事前规划、完善的过程监管、合理的利益分配和公平的风险分担为目标，本着重点突出、结构简洁的立场，以政府与社会资本合作（PPP）的基本理论、法律实践和法律冲突等基本问题为研究核心，沿着u6cd5律制度建设u548cu7acb法方法与技巧u4e24条基本思路，通过对域外PPP立法体系、立法模式、法律文本、制度设计的全面把握，结合我国目前PPP立法现状，提出以统一立法为基础，相关法律、法规、规章相结合的立法模式选择，对我国政府与社会资本合作（PPP）模式立法进行实证考察和制度建构，并提出相应立法建议，完成u5982何立法u7684研究目的。</w:t>
      </w:r>
    </w:p>
    <w:p/>
    <w:p>
      <w:r>
        <w:t>本书出售、求购地址：https://www.jiaokey.com/book/detail/14354262.html</w:t>
      </w:r>
    </w:p>
    <w:p>
      <w:r>
        <w:t>更多金融法图书推荐：https://www.jiaokey.com</w:t>
      </w:r>
    </w:p>
    <w:p>
      <w:r>
        <w:t>陈婉玲,汤玉枢 其他作品：https://www.jiaokey.com/tag/陈婉玲,汤玉枢.html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关键词搜索：https://www.jiaokey.com/tag/政府投资－合作－社会资本－立法－研究－中国.html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