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法与规  践行中国学校法治核心路径</w:t>
      </w:r>
    </w:p>
    <w:p>
      <w:r>
        <w:rPr>
          <w:rFonts w:ascii="宋体" w:hAnsi="宋体" w:eastAsia="宋体"/>
          <w:sz w:val="24"/>
        </w:rPr>
        <w:t>柴纯青，林清华，谢建华著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法与规  践行中国学校法治核心路径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柴纯青，林清华，谢建华著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本书出售、求购地址：https://www.jiaokey.com/book/detail/14354242.html</w:t>
      </w:r>
    </w:p>
    <w:p>
      <w:r>
        <w:t>更多相关图书推荐：https://www.jiaokey.com</w:t>
      </w:r>
    </w:p>
    <w:p>
      <w:r>
        <w:t>柴纯青，林清华，谢建华著 其他作品：https://www.jiaokey.com/tag/柴纯青，林清华，谢建华著.html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关键词搜索：https://www.jiaokey.com/tag/法与规  践行中国学校法治核心路径.html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