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验房常用法律法规与标准规范速查</w:t>
      </w:r>
    </w:p>
    <w:p>
      <w:r>
        <w:rPr>
          <w:rFonts w:ascii="宋体" w:hAnsi="宋体" w:eastAsia="宋体"/>
          <w:sz w:val="24"/>
        </w:rPr>
        <w:t>王宏新，赵庆祥，杨志才等主编；王清华，赵太宇，闫钢副主编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验房常用法律法规与标准规范速查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王宏新，赵庆祥，杨志才等主编；王清华，赵太宇，闫钢副主编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本书出售、求购地址：https://www.jiaokey.com/book/detail/14354224.html</w:t>
      </w:r>
    </w:p>
    <w:p>
      <w:r>
        <w:t>更多相关图书推荐：https://www.jiaokey.com</w:t>
      </w:r>
    </w:p>
    <w:p>
      <w:r>
        <w:t>王宏新，赵庆祥，杨志才等主编；王清华，赵太宇，闫钢副主编 其他作品：https://www.jiaokey.com/tag/王宏新，赵庆祥，杨志才等主编；王清华，赵太宇，闫钢副主编.html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关键词搜索：https://www.jiaokey.com/tag/验房常用法律法规与标准规范速查.html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