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“一带一路”沿线国法律精要  柬埔寨，马来西亚，新加坡卷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“一带一路”沿线国法律精要  柬埔寨，马来西亚，新加坡卷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本书出售、求购地址：https://www.jiaokey.com/book/detail/14354205.html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关键词搜索：https://www.jiaokey.com/tag/“一带一路”沿线国法律精要  柬埔寨，马来西亚，新加坡卷.html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