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我国企业应对反倾销的会计信息证据效力保障机制设计与运行研究</w:t>
      </w:r>
    </w:p>
    <w:p>
      <w:r>
        <w:rPr>
          <w:rFonts w:ascii="宋体" w:hAnsi="宋体" w:eastAsia="宋体"/>
          <w:sz w:val="24"/>
        </w:rPr>
        <w:t>刘爱东等著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我国企业应对反倾销的会计信息证据效力保障机制设计与运行研究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本书出售、求购地址：https://www.jiaokey.com/book/detail/14354163.html</w:t>
      </w:r>
    </w:p>
    <w:p>
      <w:r>
        <w:t>更多相关图书推荐：https://www.jiaokey.com</w:t>
      </w:r>
    </w:p>
    <w:p>
      <w:r>
        <w:t>刘爱东等著 其他作品：https://www.jiaokey.com/tag/刘爱东等著.html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关键词搜索：https://www.jiaokey.com/tag/我国企业应对反倾销的会计信息证据效力保障机制设计与运行研究.html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