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税收征管法律疑难问题研究  兼议《税收征管法》的修订</w:t>
      </w:r>
    </w:p>
    <w:p>
      <w:r>
        <w:rPr>
          <w:rFonts w:ascii="宋体" w:hAnsi="宋体" w:eastAsia="宋体"/>
          <w:sz w:val="24"/>
        </w:rPr>
        <w:t>中国税务学会学术委员会第四研究部著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税收征管法律疑难问题研究  兼议《税收征管法》的修订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中国税务学会学术委员会第四研究部著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本书出售、求购地址：https://www.jiaokey.com/book/detail/14354149.html</w:t>
      </w:r>
    </w:p>
    <w:p>
      <w:r>
        <w:t>更多相关图书推荐：https://www.jiaokey.com</w:t>
      </w:r>
    </w:p>
    <w:p>
      <w:r>
        <w:t>中国税务学会学术委员会第四研究部著 其他作品：https://www.jiaokey.com/tag/中国税务学会学术委员会第四研究部著.html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关键词搜索：https://www.jiaokey.com/tag/税收征管法律疑难问题研究  兼议《税收征管法》的修订.html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