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交通运输行政执法的证据、程序和文书制作实务</w:t>
      </w:r>
    </w:p>
    <w:p>
      <w:r>
        <w:rPr>
          <w:rFonts w:ascii="宋体" w:hAnsi="宋体" w:eastAsia="宋体"/>
          <w:sz w:val="24"/>
        </w:rPr>
        <w:t>杨继勇，曹永胜著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交通运输行政执法的证据、程序和文书制作实务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杨继勇，曹永胜著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本书出售、求购地址：https://www.jiaokey.com/book/detail/14354148.html</w:t>
      </w:r>
    </w:p>
    <w:p>
      <w:r>
        <w:t>更多相关图书推荐：https://www.jiaokey.com</w:t>
      </w:r>
    </w:p>
    <w:p>
      <w:r>
        <w:t>杨继勇，曹永胜著 其他作品：https://www.jiaokey.com/tag/杨继勇，曹永胜著.html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关键词搜索：https://www.jiaokey.com/tag/交通运输行政执法的证据、程序和文书制作实务.html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