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21世纪高等学校旅游管理专业本科教材  旅游法判例解析教程</w:t>
      </w:r>
    </w:p>
    <w:p>
      <w:r>
        <w:rPr>
          <w:rFonts w:ascii="宋体" w:hAnsi="宋体" w:eastAsia="宋体"/>
          <w:sz w:val="24"/>
        </w:rPr>
        <w:t>杨富斌，杨洪浦著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21世纪高等学校旅游管理专业本科教材  旅游法判例解析教程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杨富斌，杨洪浦著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本书出售、求购地址：https://www.jiaokey.com/book/detail/14354139.html</w:t>
      </w:r>
    </w:p>
    <w:p>
      <w:r>
        <w:t>更多相关图书推荐：https://www.jiaokey.com</w:t>
      </w:r>
    </w:p>
    <w:p>
      <w:r>
        <w:t>杨富斌，杨洪浦著 其他作品：https://www.jiaokey.com/tag/杨富斌，杨洪浦著.html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关键词搜索：https://www.jiaokey.com/tag/21世纪高等学校旅游管理专业本科教材  旅游法判例解析教程.html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