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中国特色社会主义法律体系  结构、原则与制度阐释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中国特色社会主义法律体系  结构、原则与制度阐释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本书出售、求购地址：https://www.jiaokey.com/book/detail/14354131.html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关键词搜索：https://www.jiaokey.com/tag/中国特色社会主义法律体系  结构、原则与制度阐释.html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