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宅兹中国  住宅权理论的历史发展和当代实践</w:t>
      </w:r>
    </w:p>
    <w:p>
      <w:r>
        <w:rPr>
          <w:rFonts w:ascii="宋体" w:hAnsi="宋体" w:eastAsia="宋体"/>
          <w:sz w:val="24"/>
        </w:rPr>
        <w:t>包振宇著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宅兹中国  住宅权理论的历史发展和当代实践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本书出售、求购地址：https://www.jiaokey.com/book/detail/14354130.html</w:t>
      </w:r>
    </w:p>
    <w:p>
      <w:r>
        <w:t>更多相关图书推荐：https://www.jiaokey.com</w:t>
      </w:r>
    </w:p>
    <w:p>
      <w:r>
        <w:t>包振宇著 其他作品：https://www.jiaokey.com/tag/包振宇著.html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关键词搜索：https://www.jiaokey.com/tag/宅兹中国  住宅权理论的历史发展和当代实践.html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