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全面深化改革与法治  第九届中国法学家论坛获奖论文集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全面深化改革与法治  第九届中国法学家论坛获奖论文集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本书出售、求购地址：https://www.jiaokey.com/book/detail/14354117.html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关键词搜索：https://www.jiaokey.com/tag/全面深化改革与法治  第九届中国法学家论坛获奖论文集.html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