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书名：外国刑法理论的思潮与流变</w:t>
      </w:r>
    </w:p>
    <w:p>
      <w:r>
        <w:t>作者：陈家林著</w:t>
      </w:r>
    </w:p>
    <w:p>
      <w:r>
        <w:t>出版社：北京:群众出版社,2017.12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外国刑法理论的思潮与流变 评论地址：https://www.jiaokey.com/book/detail/14354103.html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