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割据的逻辑  中国法律服务市场的生态分析  增订本</w:t>
      </w:r>
    </w:p>
    <w:p>
      <w:r>
        <w:rPr>
          <w:rFonts w:ascii="宋体" w:hAnsi="宋体" w:eastAsia="宋体"/>
          <w:sz w:val="24"/>
        </w:rPr>
        <w:t>刘思达著；季卫东主编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割据的逻辑  中国法律服务市场的生态分析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刘思达著；季卫东主编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本书出售、求购地址：https://www.jiaokey.com/book/detail/14354088.html</w:t>
      </w:r>
    </w:p>
    <w:p>
      <w:r>
        <w:t>更多相关图书推荐：https://www.jiaokey.com</w:t>
      </w:r>
    </w:p>
    <w:p>
      <w:r>
        <w:t>刘思达著；季卫东主编 其他作品：https://www.jiaokey.com/tag/刘思达著；季卫东主编.html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关键词搜索：https://www.jiaokey.com/tag/割据的逻辑  中国法律服务市场的生态分析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