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食品安全法治热点事件评析</w:t>
      </w:r>
    </w:p>
    <w:p>
      <w:r>
        <w:rPr>
          <w:rFonts w:ascii="宋体" w:hAnsi="宋体" w:eastAsia="宋体"/>
          <w:sz w:val="24"/>
        </w:rPr>
        <w:t>曾祥华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食品安全法治热点事件评析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9787519716240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食品卫生法-案例-中国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食品安全法治热点事件评析》中选取了发生在2015、2016年具有影响的十大食品安全法治事件，以《食品安全法》为依据，对十大食品安全法治事件进行了分析和探讨。通过对食品安全问题的具体评析，追踪热点问题，使读者对食品安全方面的法治问题有一个全方位、多角度的了解。本书中选择的食品安全法治事件涉及当下具有争议性的话题，并对这些教学展开并进行详细地论述、评析，分析了我国食品安全方面的现状及存在的问题，提供了解决这些问题的有效建议。</w:t>
      </w:r>
    </w:p>
    <w:p/>
    <w:p>
      <w:r>
        <w:t>本书出售、求购地址：https://www.jiaokey.com/book/detail/14354086.html</w:t>
      </w:r>
    </w:p>
    <w:p>
      <w:r>
        <w:t>更多行政法图书推荐：https://www.jiaokey.com</w:t>
      </w:r>
    </w:p>
    <w:p>
      <w:r>
        <w:t>曾祥华 其他作品：https://www.jiaokey.com/tag/曾祥华.html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关键词搜索：https://www.jiaokey.com/tag/食品卫生法-案例-中国.html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